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E84C" w14:textId="1165EE6E" w:rsidR="00B702C2" w:rsidRPr="000F3291" w:rsidRDefault="00E94B2F" w:rsidP="000F3291">
      <w:pPr>
        <w:pStyle w:val="Title"/>
        <w:rPr>
          <w:sz w:val="40"/>
          <w:szCs w:val="40"/>
        </w:rPr>
      </w:pPr>
      <w:r w:rsidRPr="000F3291">
        <w:rPr>
          <w:sz w:val="40"/>
          <w:szCs w:val="40"/>
        </w:rPr>
        <w:t>Easy Read Board Papers 28 May 2026</w:t>
      </w:r>
    </w:p>
    <w:p w14:paraId="776E606E" w14:textId="77777777" w:rsidR="00B702C2" w:rsidRDefault="00E94B2F" w:rsidP="000F3291">
      <w:pPr>
        <w:pStyle w:val="Heading1"/>
        <w:spacing w:before="0" w:line="240" w:lineRule="auto"/>
      </w:pPr>
      <w:r>
        <w:t>Paper A – Declarations of Interest 📋</w:t>
      </w:r>
    </w:p>
    <w:p w14:paraId="60765E56" w14:textId="563BAECC" w:rsidR="00B702C2" w:rsidRDefault="00E94B2F" w:rsidP="000F3291">
      <w:pPr>
        <w:spacing w:line="240" w:lineRule="auto"/>
      </w:pPr>
      <w:r>
        <w:br/>
      </w:r>
      <w:r w:rsidR="000F3291">
        <w:t xml:space="preserve">WHAT IS THIS PAPER ABOUT? - </w:t>
      </w:r>
      <w:r>
        <w:t>This paper lists any interests declared by Board members. It helps ensure decisions are fair and transparent.</w:t>
      </w:r>
    </w:p>
    <w:p w14:paraId="081DEAAF" w14:textId="358704A0" w:rsidR="00B702C2" w:rsidRDefault="00E94B2F" w:rsidP="000F3291">
      <w:pPr>
        <w:spacing w:line="240" w:lineRule="auto"/>
      </w:pPr>
      <w:r>
        <w:t>👍 What is working well</w:t>
      </w:r>
      <w:r w:rsidR="000F3291">
        <w:t xml:space="preserve"> </w:t>
      </w:r>
      <w:r w:rsidR="000F3291">
        <w:tab/>
      </w:r>
      <w:r w:rsidR="000F3291">
        <w:tab/>
      </w:r>
      <w:r>
        <w:t>✅ Clear process for transparency</w:t>
      </w:r>
    </w:p>
    <w:p w14:paraId="7EC0EE4C" w14:textId="77777777" w:rsidR="00B702C2" w:rsidRDefault="00E94B2F" w:rsidP="000F3291">
      <w:pPr>
        <w:spacing w:line="240" w:lineRule="auto"/>
        <w:ind w:left="2880" w:firstLine="720"/>
      </w:pPr>
      <w:r>
        <w:t>✅ Regular updates of interests</w:t>
      </w:r>
    </w:p>
    <w:p w14:paraId="18BFB42D" w14:textId="7471E560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Risk of conflicts if not kept updated</w:t>
      </w:r>
    </w:p>
    <w:p w14:paraId="19DD49A0" w14:textId="49A2FBEF" w:rsidR="00B702C2" w:rsidRDefault="00E94B2F" w:rsidP="000F3291">
      <w:pPr>
        <w:spacing w:line="240" w:lineRule="auto"/>
        <w:ind w:left="4320" w:hanging="4320"/>
      </w:pPr>
      <w:r>
        <w:t>💡 Things to think about</w:t>
      </w:r>
      <w:r w:rsidR="000F3291">
        <w:t xml:space="preserve">                         </w:t>
      </w:r>
      <w:r>
        <w:t>💭 How do we ensure all interests are declared?</w:t>
      </w:r>
    </w:p>
    <w:p w14:paraId="595E32F9" w14:textId="77777777" w:rsidR="00B702C2" w:rsidRDefault="00E94B2F" w:rsidP="000F3291">
      <w:pPr>
        <w:spacing w:line="240" w:lineRule="auto"/>
        <w:ind w:left="2880" w:firstLine="720"/>
      </w:pPr>
      <w:r>
        <w:t>💭 Are conflicts well managed in meetings?</w:t>
      </w:r>
    </w:p>
    <w:p w14:paraId="0E32EBA5" w14:textId="01098007" w:rsidR="000F3291" w:rsidRDefault="000F3291" w:rsidP="000F3291">
      <w:pPr>
        <w:spacing w:line="240" w:lineRule="auto"/>
      </w:pPr>
      <w:r>
        <w:t>_________________________________________________________________________________________________________</w:t>
      </w:r>
    </w:p>
    <w:p w14:paraId="0DD66EF9" w14:textId="77777777" w:rsidR="00B702C2" w:rsidRDefault="00E94B2F" w:rsidP="000F3291">
      <w:pPr>
        <w:pStyle w:val="Heading1"/>
        <w:spacing w:before="0" w:line="240" w:lineRule="auto"/>
      </w:pPr>
      <w:r>
        <w:t xml:space="preserve">Paper B – Board Minutes </w:t>
      </w:r>
      <w:r>
        <w:rPr>
          <w:rFonts w:ascii="Segoe UI Emoji" w:hAnsi="Segoe UI Emoji" w:cs="Segoe UI Emoji"/>
        </w:rPr>
        <w:t>🗂️</w:t>
      </w:r>
    </w:p>
    <w:p w14:paraId="766C0B3D" w14:textId="2B8F5A46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records what was discussed and agreed at the last Board meeting. It confirms actions and decisions.</w:t>
      </w:r>
    </w:p>
    <w:p w14:paraId="2DFBC959" w14:textId="0A17ABF9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Clear record of decisions</w:t>
      </w:r>
    </w:p>
    <w:p w14:paraId="2F6813FB" w14:textId="77777777" w:rsidR="00B702C2" w:rsidRDefault="00E94B2F" w:rsidP="000F3291">
      <w:pPr>
        <w:spacing w:line="240" w:lineRule="auto"/>
        <w:ind w:left="2880" w:firstLine="720"/>
      </w:pPr>
      <w:r>
        <w:t>✅ Actions are tracked</w:t>
      </w:r>
    </w:p>
    <w:p w14:paraId="31E28ADC" w14:textId="1ECA518A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Some actions still open or delayed</w:t>
      </w:r>
    </w:p>
    <w:p w14:paraId="24F7BB28" w14:textId="1581B851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Are actions completed on time?</w:t>
      </w:r>
    </w:p>
    <w:p w14:paraId="4ED3B72F" w14:textId="77777777" w:rsidR="00B702C2" w:rsidRDefault="00E94B2F" w:rsidP="000F3291">
      <w:pPr>
        <w:spacing w:line="240" w:lineRule="auto"/>
        <w:ind w:left="2880" w:firstLine="720"/>
      </w:pPr>
      <w:r>
        <w:t>💭 Is learning from previous meetings clear?</w:t>
      </w:r>
    </w:p>
    <w:p w14:paraId="1698B854" w14:textId="4BEDE9D0" w:rsidR="000F3291" w:rsidRDefault="000F3291" w:rsidP="000F3291">
      <w:pPr>
        <w:spacing w:line="240" w:lineRule="auto"/>
      </w:pPr>
      <w:r>
        <w:t>_________________________________________________________________________________________________________</w:t>
      </w:r>
    </w:p>
    <w:p w14:paraId="2B27751F" w14:textId="77777777" w:rsidR="00B702C2" w:rsidRDefault="00E94B2F" w:rsidP="000F3291">
      <w:pPr>
        <w:pStyle w:val="Heading1"/>
        <w:spacing w:before="0" w:line="240" w:lineRule="auto"/>
      </w:pPr>
      <w:r>
        <w:t>Paper C – Action Log ✅</w:t>
      </w:r>
    </w:p>
    <w:p w14:paraId="23C4E115" w14:textId="1AA39A5F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shows progress on actions agreed by the Board. Many actions are now closing.</w:t>
      </w:r>
    </w:p>
    <w:p w14:paraId="1C1B948E" w14:textId="29345386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Most actions progressing or closing</w:t>
      </w:r>
    </w:p>
    <w:p w14:paraId="691ED829" w14:textId="77777777" w:rsidR="00B702C2" w:rsidRDefault="00E94B2F" w:rsidP="000F3291">
      <w:pPr>
        <w:ind w:left="2880" w:firstLine="720"/>
      </w:pPr>
      <w:r>
        <w:t>✅ Good follow-up processes</w:t>
      </w:r>
    </w:p>
    <w:p w14:paraId="3D1BF1CF" w14:textId="294EE6E2" w:rsidR="00B702C2" w:rsidRDefault="00E94B2F" w:rsidP="000F3291">
      <w:r>
        <w:t>⚠️ What are the concerns</w:t>
      </w:r>
      <w:r w:rsidR="000F3291">
        <w:tab/>
      </w:r>
      <w:r w:rsidR="000F3291">
        <w:tab/>
      </w:r>
      <w:r>
        <w:t>⚠️ Some key actions still open (e.g. culture, waits)</w:t>
      </w:r>
    </w:p>
    <w:p w14:paraId="67C78F5F" w14:textId="5559F100" w:rsidR="00B702C2" w:rsidRDefault="00E94B2F">
      <w:r>
        <w:t>💡 Things to think about</w:t>
      </w:r>
      <w:r w:rsidR="000F3291">
        <w:tab/>
      </w:r>
      <w:r w:rsidR="000F3291">
        <w:tab/>
      </w:r>
      <w:r>
        <w:t>💭 Which actions need more focus?</w:t>
      </w:r>
    </w:p>
    <w:p w14:paraId="6DD4249F" w14:textId="77777777" w:rsidR="00B702C2" w:rsidRDefault="00E94B2F" w:rsidP="000F3291">
      <w:pPr>
        <w:ind w:left="2880" w:firstLine="720"/>
      </w:pPr>
      <w:r>
        <w:t>💭 Is there enough pace on open actions?</w:t>
      </w:r>
    </w:p>
    <w:p w14:paraId="7E8DE44A" w14:textId="77777777" w:rsidR="00B702C2" w:rsidRDefault="00E94B2F" w:rsidP="000F3291">
      <w:pPr>
        <w:pStyle w:val="Heading1"/>
        <w:spacing w:before="0" w:line="240" w:lineRule="auto"/>
      </w:pPr>
      <w:r>
        <w:lastRenderedPageBreak/>
        <w:t>Paper D – Quality Committee 🏥</w:t>
      </w:r>
    </w:p>
    <w:p w14:paraId="247BE6E4" w14:textId="13847628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reports on quality and patient safety. Care is generally safe, but some risks remain.</w:t>
      </w:r>
    </w:p>
    <w:p w14:paraId="2BB51524" w14:textId="26FF54F2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Safe staffing levels met</w:t>
      </w:r>
    </w:p>
    <w:p w14:paraId="5CF8E190" w14:textId="77777777" w:rsidR="00B702C2" w:rsidRDefault="00E94B2F" w:rsidP="000F3291">
      <w:pPr>
        <w:spacing w:line="240" w:lineRule="auto"/>
        <w:ind w:left="2880" w:firstLine="720"/>
      </w:pPr>
      <w:r>
        <w:t>✅ Strong incident reporting and learning</w:t>
      </w:r>
    </w:p>
    <w:p w14:paraId="33EEF4FB" w14:textId="0A581BDE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Delay in incident actions</w:t>
      </w:r>
    </w:p>
    <w:p w14:paraId="713917A6" w14:textId="77777777" w:rsidR="00B702C2" w:rsidRDefault="00E94B2F" w:rsidP="000F3291">
      <w:pPr>
        <w:spacing w:line="240" w:lineRule="auto"/>
        <w:ind w:left="2880" w:firstLine="720"/>
      </w:pPr>
      <w:r>
        <w:t>⚠️ Lithium safety concerns</w:t>
      </w:r>
    </w:p>
    <w:p w14:paraId="49B79594" w14:textId="270ABF37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Are safety risks reducing fast enough?</w:t>
      </w:r>
    </w:p>
    <w:p w14:paraId="22F23977" w14:textId="77777777" w:rsidR="00B702C2" w:rsidRDefault="00E94B2F" w:rsidP="000F3291">
      <w:pPr>
        <w:spacing w:line="240" w:lineRule="auto"/>
        <w:ind w:left="2880" w:firstLine="720"/>
      </w:pPr>
      <w:r>
        <w:t>💭 Is learning turning into change?</w:t>
      </w:r>
    </w:p>
    <w:p w14:paraId="276861DB" w14:textId="3A3F01D1" w:rsidR="000F3291" w:rsidRDefault="000F3291" w:rsidP="000F3291">
      <w:pPr>
        <w:spacing w:line="240" w:lineRule="auto"/>
      </w:pPr>
      <w:r>
        <w:t>______________________________________________________________________________________________________</w:t>
      </w:r>
    </w:p>
    <w:p w14:paraId="419356E2" w14:textId="77777777" w:rsidR="00B702C2" w:rsidRDefault="00E94B2F" w:rsidP="000F3291">
      <w:pPr>
        <w:pStyle w:val="Heading1"/>
        <w:spacing w:before="0" w:line="240" w:lineRule="auto"/>
      </w:pPr>
      <w:r>
        <w:t>Paper E – Audit Committee 📊</w:t>
      </w:r>
    </w:p>
    <w:p w14:paraId="4C78EEF9" w14:textId="5AA2D0AB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provides assurance on governance and audit. Overall assurance is strong.</w:t>
      </w:r>
    </w:p>
    <w:p w14:paraId="529B1C44" w14:textId="14323E36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Strong audit results</w:t>
      </w:r>
    </w:p>
    <w:p w14:paraId="23982E74" w14:textId="77777777" w:rsidR="00B702C2" w:rsidRDefault="00E94B2F" w:rsidP="000F3291">
      <w:pPr>
        <w:spacing w:line="240" w:lineRule="auto"/>
        <w:ind w:left="2880" w:firstLine="720"/>
      </w:pPr>
      <w:r>
        <w:t>✅ Good fraud awareness</w:t>
      </w:r>
    </w:p>
    <w:p w14:paraId="0B9C52D3" w14:textId="0E17E19C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Some delays in audit actions</w:t>
      </w:r>
    </w:p>
    <w:p w14:paraId="408FE754" w14:textId="072F311F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Are controls embedded fully?</w:t>
      </w:r>
    </w:p>
    <w:p w14:paraId="6BAA4DCA" w14:textId="77777777" w:rsidR="00B702C2" w:rsidRDefault="00E94B2F" w:rsidP="000F3291">
      <w:pPr>
        <w:spacing w:line="240" w:lineRule="auto"/>
        <w:ind w:left="2880" w:firstLine="720"/>
      </w:pPr>
      <w:r>
        <w:t>💭 Is learning from audit applied?</w:t>
      </w:r>
    </w:p>
    <w:p w14:paraId="0E5EAE39" w14:textId="6F440685" w:rsidR="000F3291" w:rsidRDefault="000F3291" w:rsidP="000F3291">
      <w:pPr>
        <w:spacing w:line="240" w:lineRule="auto"/>
      </w:pPr>
      <w:r>
        <w:t>_________________________________________________________________________________________________________</w:t>
      </w:r>
    </w:p>
    <w:p w14:paraId="7F773B23" w14:textId="77777777" w:rsidR="00B702C2" w:rsidRDefault="00E94B2F" w:rsidP="000F3291">
      <w:pPr>
        <w:pStyle w:val="Heading1"/>
        <w:spacing w:before="0" w:line="240" w:lineRule="auto"/>
      </w:pPr>
      <w:r>
        <w:t>Paper F – Mental Health Act ⚖️</w:t>
      </w:r>
    </w:p>
    <w:p w14:paraId="1C249831" w14:textId="649036AF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 xml:space="preserve">This paper reviews legal compliance in mental health care. Most areas are </w:t>
      </w:r>
      <w:proofErr w:type="gramStart"/>
      <w:r w:rsidR="00E94B2F">
        <w:t>strong</w:t>
      </w:r>
      <w:proofErr w:type="gramEnd"/>
      <w:r w:rsidR="00E94B2F">
        <w:t xml:space="preserve"> but some gaps remain.</w:t>
      </w:r>
    </w:p>
    <w:p w14:paraId="709B84F6" w14:textId="1D93F24A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High training compliance overall</w:t>
      </w:r>
    </w:p>
    <w:p w14:paraId="1948C848" w14:textId="77777777" w:rsidR="00B702C2" w:rsidRDefault="00E94B2F" w:rsidP="000F3291">
      <w:pPr>
        <w:spacing w:line="240" w:lineRule="auto"/>
        <w:ind w:left="2880" w:firstLine="720"/>
      </w:pPr>
      <w:r>
        <w:t>✅ Good monitoring of restrictive practices</w:t>
      </w:r>
    </w:p>
    <w:p w14:paraId="3E8F77EF" w14:textId="411B36DF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Lower compliance in some training</w:t>
      </w:r>
    </w:p>
    <w:p w14:paraId="20F8F434" w14:textId="77777777" w:rsidR="00B702C2" w:rsidRDefault="00E94B2F" w:rsidP="000F3291">
      <w:pPr>
        <w:spacing w:line="240" w:lineRule="auto"/>
        <w:ind w:left="2880" w:firstLine="720"/>
      </w:pPr>
      <w:r>
        <w:t>⚠️ Documentation variability</w:t>
      </w:r>
    </w:p>
    <w:p w14:paraId="3801A024" w14:textId="0892BDD5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How do we improve training uptake?</w:t>
      </w:r>
    </w:p>
    <w:p w14:paraId="31694F42" w14:textId="77777777" w:rsidR="00B702C2" w:rsidRDefault="00E94B2F" w:rsidP="000F3291">
      <w:pPr>
        <w:spacing w:line="240" w:lineRule="auto"/>
        <w:ind w:left="2880" w:firstLine="720"/>
      </w:pPr>
      <w:r>
        <w:t>💭 Are legal risks fully managed?</w:t>
      </w:r>
    </w:p>
    <w:p w14:paraId="30126A13" w14:textId="77777777" w:rsidR="00B702C2" w:rsidRDefault="00E94B2F" w:rsidP="000F3291">
      <w:pPr>
        <w:pStyle w:val="Heading1"/>
        <w:spacing w:before="0" w:line="240" w:lineRule="auto"/>
      </w:pPr>
      <w:r>
        <w:lastRenderedPageBreak/>
        <w:t>Paper G – People &amp; OD 👩‍⚕️</w:t>
      </w:r>
    </w:p>
    <w:p w14:paraId="4D7C1F3D" w14:textId="1FC47F15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reviews workforce and staff experience. There are pressures but also improvements.</w:t>
      </w:r>
    </w:p>
    <w:p w14:paraId="4E1B856F" w14:textId="3EDE4324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Strong flexible working</w:t>
      </w:r>
    </w:p>
    <w:p w14:paraId="10DAC91F" w14:textId="77777777" w:rsidR="00B702C2" w:rsidRDefault="00E94B2F" w:rsidP="000F3291">
      <w:pPr>
        <w:spacing w:line="240" w:lineRule="auto"/>
        <w:ind w:left="2880" w:firstLine="720"/>
      </w:pPr>
      <w:r>
        <w:t>✅ Reduction in gender pay gap</w:t>
      </w:r>
    </w:p>
    <w:p w14:paraId="3C934EC1" w14:textId="17B50ABC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High vacancies and sickness</w:t>
      </w:r>
    </w:p>
    <w:p w14:paraId="7A412278" w14:textId="77777777" w:rsidR="00B702C2" w:rsidRDefault="00E94B2F" w:rsidP="000F3291">
      <w:pPr>
        <w:spacing w:line="240" w:lineRule="auto"/>
        <w:ind w:left="2880" w:firstLine="720"/>
      </w:pPr>
      <w:r>
        <w:t>⚠️ Staff survey decline</w:t>
      </w:r>
    </w:p>
    <w:p w14:paraId="7D90A003" w14:textId="13BDA074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How do we improve staff experience?</w:t>
      </w:r>
    </w:p>
    <w:p w14:paraId="305788E1" w14:textId="77777777" w:rsidR="00B702C2" w:rsidRDefault="00E94B2F" w:rsidP="000F3291">
      <w:pPr>
        <w:spacing w:line="240" w:lineRule="auto"/>
        <w:ind w:left="2880" w:firstLine="720"/>
      </w:pPr>
      <w:r>
        <w:t>💭 How do we reduce vacancies?</w:t>
      </w:r>
    </w:p>
    <w:p w14:paraId="4E6E9AD3" w14:textId="3AFF3B30" w:rsidR="000F3291" w:rsidRDefault="000F3291" w:rsidP="000F3291">
      <w:pPr>
        <w:spacing w:line="240" w:lineRule="auto"/>
      </w:pPr>
      <w:r>
        <w:t>_________________________________________________________________________________________________________</w:t>
      </w:r>
    </w:p>
    <w:p w14:paraId="292AE7E5" w14:textId="77777777" w:rsidR="00B702C2" w:rsidRDefault="00E94B2F" w:rsidP="000F3291">
      <w:pPr>
        <w:pStyle w:val="Heading1"/>
        <w:spacing w:before="0" w:line="240" w:lineRule="auto"/>
      </w:pPr>
      <w:r>
        <w:t>Paper H – Partnerships 🌍</w:t>
      </w:r>
    </w:p>
    <w:p w14:paraId="6E0F12F5" w14:textId="2E9A22A0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looks at health inequalities and partnerships. Some progress but overall slow improvement.</w:t>
      </w:r>
    </w:p>
    <w:p w14:paraId="51A1CBB6" w14:textId="3848082D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Strong partnership working</w:t>
      </w:r>
    </w:p>
    <w:p w14:paraId="4710F150" w14:textId="77777777" w:rsidR="00B702C2" w:rsidRDefault="00E94B2F" w:rsidP="000F3291">
      <w:pPr>
        <w:spacing w:line="240" w:lineRule="auto"/>
        <w:ind w:left="2880" w:firstLine="720"/>
      </w:pPr>
      <w:r>
        <w:t>✅ Carer support improving</w:t>
      </w:r>
    </w:p>
    <w:p w14:paraId="41DCD373" w14:textId="07BDF0B9" w:rsidR="00B702C2" w:rsidRDefault="00E94B2F" w:rsidP="000F3291">
      <w:pPr>
        <w:spacing w:line="240" w:lineRule="auto"/>
      </w:pPr>
      <w:r>
        <w:t>⚠️ What are the concern</w:t>
      </w:r>
      <w:r w:rsidR="000F3291">
        <w:t xml:space="preserve">s </w:t>
      </w:r>
      <w:r w:rsidR="000F3291">
        <w:tab/>
      </w:r>
      <w:r w:rsidR="000F3291">
        <w:tab/>
      </w:r>
      <w:r>
        <w:t>⚠️ Slow progress on inequalities</w:t>
      </w:r>
    </w:p>
    <w:p w14:paraId="4FA8C036" w14:textId="77777777" w:rsidR="00B702C2" w:rsidRDefault="00E94B2F" w:rsidP="000F3291">
      <w:pPr>
        <w:spacing w:line="240" w:lineRule="auto"/>
        <w:ind w:left="2880" w:firstLine="720"/>
      </w:pPr>
      <w:r>
        <w:t>⚠️ Targets not met</w:t>
      </w:r>
    </w:p>
    <w:p w14:paraId="71A725AD" w14:textId="015BEA78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 xml:space="preserve">💭 How do we </w:t>
      </w:r>
      <w:r w:rsidR="000F3291">
        <w:t>speed up</w:t>
      </w:r>
      <w:r>
        <w:t xml:space="preserve"> improvement?</w:t>
      </w:r>
    </w:p>
    <w:p w14:paraId="345D646B" w14:textId="77777777" w:rsidR="00B702C2" w:rsidRDefault="00E94B2F" w:rsidP="000F3291">
      <w:pPr>
        <w:spacing w:line="240" w:lineRule="auto"/>
        <w:ind w:left="2880" w:firstLine="720"/>
      </w:pPr>
      <w:r>
        <w:t>💭 Are data and actions aligned?</w:t>
      </w:r>
    </w:p>
    <w:p w14:paraId="0313B422" w14:textId="26C79886" w:rsidR="000F3291" w:rsidRDefault="000F3291" w:rsidP="000F3291">
      <w:pPr>
        <w:spacing w:line="240" w:lineRule="auto"/>
      </w:pPr>
      <w:r>
        <w:t>_________________________________________________________________________________________________________</w:t>
      </w:r>
    </w:p>
    <w:p w14:paraId="7DE23F66" w14:textId="77777777" w:rsidR="00B702C2" w:rsidRDefault="00E94B2F" w:rsidP="000F3291">
      <w:pPr>
        <w:pStyle w:val="Heading1"/>
        <w:spacing w:before="0" w:line="240" w:lineRule="auto"/>
      </w:pPr>
      <w:r>
        <w:t>Paper I – Finance &amp; Estates 💰</w:t>
      </w:r>
    </w:p>
    <w:p w14:paraId="6BA726C9" w14:textId="47976416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 xml:space="preserve">This paper reviews financial and estates performance. The Trust is financially </w:t>
      </w:r>
      <w:proofErr w:type="gramStart"/>
      <w:r w:rsidR="00E94B2F">
        <w:t>stable</w:t>
      </w:r>
      <w:proofErr w:type="gramEnd"/>
      <w:r w:rsidR="00E94B2F">
        <w:t xml:space="preserve"> but risks remain.</w:t>
      </w:r>
    </w:p>
    <w:p w14:paraId="24F2947E" w14:textId="5CCB1205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Financial plan on track</w:t>
      </w:r>
    </w:p>
    <w:p w14:paraId="09377DBE" w14:textId="77777777" w:rsidR="00B702C2" w:rsidRDefault="00E94B2F" w:rsidP="000F3291">
      <w:pPr>
        <w:spacing w:line="240" w:lineRule="auto"/>
        <w:ind w:left="2880" w:firstLine="720"/>
      </w:pPr>
      <w:r>
        <w:t>✅ Improved deficit position</w:t>
      </w:r>
    </w:p>
    <w:p w14:paraId="0DE150E1" w14:textId="61BBEC50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Cost pressures and risks</w:t>
      </w:r>
    </w:p>
    <w:p w14:paraId="17E88C9A" w14:textId="77777777" w:rsidR="00B702C2" w:rsidRDefault="00E94B2F" w:rsidP="000F3291">
      <w:pPr>
        <w:spacing w:line="240" w:lineRule="auto"/>
        <w:ind w:left="2880" w:firstLine="720"/>
      </w:pPr>
      <w:r>
        <w:t>⚠️ Vacancy-related pressures</w:t>
      </w:r>
    </w:p>
    <w:p w14:paraId="2F2DDCB1" w14:textId="03506BBD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Are savings sustainable?</w:t>
      </w:r>
    </w:p>
    <w:p w14:paraId="0D784AB8" w14:textId="77777777" w:rsidR="00B702C2" w:rsidRDefault="00E94B2F" w:rsidP="000F3291">
      <w:pPr>
        <w:spacing w:line="240" w:lineRule="auto"/>
        <w:ind w:left="2880" w:firstLine="720"/>
      </w:pPr>
      <w:r>
        <w:t>💭 What are the key financial risks?</w:t>
      </w:r>
    </w:p>
    <w:p w14:paraId="5AD73535" w14:textId="77777777" w:rsidR="00B702C2" w:rsidRDefault="00E94B2F" w:rsidP="000F3291">
      <w:pPr>
        <w:pStyle w:val="Heading1"/>
        <w:spacing w:before="0" w:line="240" w:lineRule="auto"/>
      </w:pPr>
      <w:r>
        <w:lastRenderedPageBreak/>
        <w:t>Paper J – Trust People Council 🤝</w:t>
      </w:r>
    </w:p>
    <w:p w14:paraId="0D210D38" w14:textId="4DDD7DBA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focuses on culture and flexible working. Staff views are mixed.</w:t>
      </w:r>
    </w:p>
    <w:p w14:paraId="7EBCF813" w14:textId="0452C724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Flexible working policy welcomed</w:t>
      </w:r>
    </w:p>
    <w:p w14:paraId="3285EB1D" w14:textId="77777777" w:rsidR="00B702C2" w:rsidRDefault="00E94B2F" w:rsidP="000F3291">
      <w:pPr>
        <w:spacing w:line="240" w:lineRule="auto"/>
        <w:ind w:left="2880" w:firstLine="720"/>
      </w:pPr>
      <w:r>
        <w:t>✅ Strong engagement</w:t>
      </w:r>
    </w:p>
    <w:p w14:paraId="582692B1" w14:textId="7CBDBE44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Culture concerns remain</w:t>
      </w:r>
    </w:p>
    <w:p w14:paraId="6D99056C" w14:textId="27515040" w:rsidR="00B702C2" w:rsidRDefault="00E94B2F" w:rsidP="000F3291">
      <w:pPr>
        <w:spacing w:line="240" w:lineRule="auto"/>
      </w:pPr>
      <w:r>
        <w:t>💡 Things to think about</w:t>
      </w:r>
      <w:r w:rsidR="000F3291">
        <w:tab/>
      </w:r>
      <w:r w:rsidR="000F3291">
        <w:tab/>
      </w:r>
      <w:r>
        <w:t>💭 How do we improve culture?</w:t>
      </w:r>
    </w:p>
    <w:p w14:paraId="2271EDDB" w14:textId="404C94C8" w:rsidR="00B702C2" w:rsidRDefault="00E94B2F" w:rsidP="000F3291">
      <w:pPr>
        <w:spacing w:line="240" w:lineRule="auto"/>
        <w:ind w:left="2880" w:firstLine="720"/>
      </w:pPr>
      <w:r>
        <w:t>💭 How do we support managers</w:t>
      </w:r>
      <w:r w:rsidR="000F3291">
        <w:t xml:space="preserve"> better</w:t>
      </w:r>
      <w:r>
        <w:t>?</w:t>
      </w:r>
    </w:p>
    <w:p w14:paraId="3411B7D7" w14:textId="277F727C" w:rsidR="000F3291" w:rsidRDefault="000F3291" w:rsidP="000F3291">
      <w:pPr>
        <w:spacing w:line="240" w:lineRule="auto"/>
      </w:pPr>
      <w:r>
        <w:t>_________________________________________________________________________________________________________</w:t>
      </w:r>
    </w:p>
    <w:p w14:paraId="07BEBA83" w14:textId="77777777" w:rsidR="00B702C2" w:rsidRDefault="00E94B2F" w:rsidP="000F3291">
      <w:pPr>
        <w:pStyle w:val="Heading1"/>
        <w:spacing w:before="0" w:line="240" w:lineRule="auto"/>
      </w:pPr>
      <w:r>
        <w:t>Paper K – Strategic Risks ⚠️</w:t>
      </w:r>
    </w:p>
    <w:p w14:paraId="3B05DFCC" w14:textId="430F48DA" w:rsidR="00B702C2" w:rsidRDefault="000F3291" w:rsidP="000F3291">
      <w:pPr>
        <w:spacing w:line="240" w:lineRule="auto"/>
      </w:pPr>
      <w:r>
        <w:t xml:space="preserve">WHAT IS THIS PAPER ABOUT? - </w:t>
      </w:r>
      <w:r w:rsidR="00E94B2F">
        <w:t>This paper outlines the biggest risks to delivering the Trust strategy. These are ongoing and complex.</w:t>
      </w:r>
    </w:p>
    <w:p w14:paraId="7B0F66D3" w14:textId="6A20C228" w:rsidR="00B702C2" w:rsidRDefault="00E94B2F" w:rsidP="000F3291">
      <w:pPr>
        <w:spacing w:line="240" w:lineRule="auto"/>
      </w:pPr>
      <w:r>
        <w:t>👍 What is working well</w:t>
      </w:r>
      <w:r w:rsidR="000F3291">
        <w:tab/>
      </w:r>
      <w:r w:rsidR="000F3291">
        <w:tab/>
      </w:r>
      <w:r>
        <w:t>✅ Clear focus on top risks</w:t>
      </w:r>
    </w:p>
    <w:p w14:paraId="18E8A344" w14:textId="77777777" w:rsidR="00B702C2" w:rsidRDefault="00E94B2F" w:rsidP="000F3291">
      <w:pPr>
        <w:spacing w:line="240" w:lineRule="auto"/>
        <w:ind w:left="2880" w:firstLine="720"/>
      </w:pPr>
      <w:r>
        <w:t>✅ Regular monitoring</w:t>
      </w:r>
    </w:p>
    <w:p w14:paraId="4754E1B0" w14:textId="7B2EAFEF" w:rsidR="00B702C2" w:rsidRDefault="00E94B2F" w:rsidP="000F3291">
      <w:pPr>
        <w:spacing w:line="240" w:lineRule="auto"/>
      </w:pPr>
      <w:r>
        <w:t>⚠️ What are the concerns</w:t>
      </w:r>
      <w:r w:rsidR="000F3291">
        <w:tab/>
      </w:r>
      <w:r w:rsidR="000F3291">
        <w:tab/>
      </w:r>
      <w:r>
        <w:t>⚠️ Some risks continue long-term</w:t>
      </w:r>
    </w:p>
    <w:p w14:paraId="57962B76" w14:textId="3CD48340" w:rsidR="00B702C2" w:rsidRDefault="00E94B2F" w:rsidP="000F3291">
      <w:pPr>
        <w:spacing w:line="240" w:lineRule="auto"/>
      </w:pPr>
      <w:r>
        <w:t xml:space="preserve">💡 </w:t>
      </w:r>
      <w:proofErr w:type="gramStart"/>
      <w:r>
        <w:t>Things to think about</w:t>
      </w:r>
      <w:r w:rsidR="00AC0407">
        <w:tab/>
      </w:r>
      <w:r w:rsidR="00AC0407">
        <w:tab/>
      </w:r>
      <w:r>
        <w:t>💭 Are</w:t>
      </w:r>
      <w:proofErr w:type="gramEnd"/>
      <w:r>
        <w:t xml:space="preserve"> risks reducing over time?</w:t>
      </w:r>
    </w:p>
    <w:p w14:paraId="370E3319" w14:textId="77777777" w:rsidR="00B702C2" w:rsidRDefault="00E94B2F" w:rsidP="00AC0407">
      <w:pPr>
        <w:spacing w:line="240" w:lineRule="auto"/>
        <w:ind w:left="2880" w:firstLine="720"/>
      </w:pPr>
      <w:r>
        <w:t>💭 Do we need new risks added?</w:t>
      </w:r>
    </w:p>
    <w:p w14:paraId="295605A3" w14:textId="403C85A8" w:rsidR="00AC0407" w:rsidRDefault="00AC0407" w:rsidP="00AC0407">
      <w:pPr>
        <w:spacing w:line="240" w:lineRule="auto"/>
      </w:pPr>
      <w:r>
        <w:t>_________________________________________________________________________________________________________</w:t>
      </w:r>
    </w:p>
    <w:p w14:paraId="36CB08C5" w14:textId="77777777" w:rsidR="00B702C2" w:rsidRDefault="00E94B2F" w:rsidP="000F3291">
      <w:pPr>
        <w:pStyle w:val="Heading1"/>
        <w:spacing w:before="0" w:line="240" w:lineRule="auto"/>
      </w:pPr>
      <w:r>
        <w:t>Paper L – Operational Risk 📉</w:t>
      </w:r>
    </w:p>
    <w:p w14:paraId="261C3A5F" w14:textId="6FB94FC9" w:rsidR="00B702C2" w:rsidRDefault="00AC0407" w:rsidP="000F3291">
      <w:pPr>
        <w:spacing w:line="240" w:lineRule="auto"/>
      </w:pPr>
      <w:r>
        <w:t xml:space="preserve">WHAT IS THIS PAPER ABOUT? - </w:t>
      </w:r>
      <w:r w:rsidR="00E94B2F">
        <w:t>This paper shows the Trust’s risk position. Risk is improving overall but key risks remain.</w:t>
      </w:r>
    </w:p>
    <w:p w14:paraId="7D7C6C8D" w14:textId="7F424480" w:rsidR="00B702C2" w:rsidRDefault="00E94B2F" w:rsidP="000F3291">
      <w:pPr>
        <w:spacing w:line="240" w:lineRule="auto"/>
      </w:pPr>
      <w:r>
        <w:t>👍 What is working well</w:t>
      </w:r>
      <w:r w:rsidR="00AC0407">
        <w:tab/>
      </w:r>
      <w:r w:rsidR="00AC0407">
        <w:tab/>
      </w:r>
      <w:r>
        <w:t>✅ Fewer high-risk items</w:t>
      </w:r>
    </w:p>
    <w:p w14:paraId="295D5D5A" w14:textId="77777777" w:rsidR="00B702C2" w:rsidRDefault="00E94B2F" w:rsidP="00AC0407">
      <w:pPr>
        <w:spacing w:line="240" w:lineRule="auto"/>
        <w:ind w:left="2880" w:firstLine="720"/>
      </w:pPr>
      <w:r>
        <w:t>✅ Better oversight processes</w:t>
      </w:r>
    </w:p>
    <w:p w14:paraId="252EB64F" w14:textId="1441367B" w:rsidR="00B702C2" w:rsidRDefault="00E94B2F" w:rsidP="000F3291">
      <w:pPr>
        <w:spacing w:line="240" w:lineRule="auto"/>
      </w:pPr>
      <w:r>
        <w:t>⚠️ What are the concerns</w:t>
      </w:r>
      <w:r w:rsidR="00AC0407">
        <w:tab/>
      </w:r>
      <w:r w:rsidR="00AC0407">
        <w:tab/>
      </w:r>
      <w:r>
        <w:t>⚠️ Some serious risks remain (e.g. waits, safety)</w:t>
      </w:r>
    </w:p>
    <w:p w14:paraId="1241F878" w14:textId="755B1D12" w:rsidR="00B702C2" w:rsidRDefault="00E94B2F" w:rsidP="000F3291">
      <w:pPr>
        <w:spacing w:line="240" w:lineRule="auto"/>
      </w:pPr>
      <w:r>
        <w:t>💡 Things to think about</w:t>
      </w:r>
      <w:r w:rsidR="00AC0407">
        <w:tab/>
      </w:r>
      <w:r w:rsidR="00AC0407">
        <w:tab/>
      </w:r>
      <w:r>
        <w:t>💭 Are key risks reducing quickly enough?</w:t>
      </w:r>
    </w:p>
    <w:p w14:paraId="07E5BE88" w14:textId="0711E30E" w:rsidR="00B702C2" w:rsidRDefault="00E94B2F" w:rsidP="00AC0407">
      <w:pPr>
        <w:spacing w:line="240" w:lineRule="auto"/>
        <w:ind w:left="2880" w:firstLine="720"/>
      </w:pPr>
      <w:r>
        <w:t xml:space="preserve">💭 Where is </w:t>
      </w:r>
      <w:r w:rsidR="00AC0407">
        <w:t>support</w:t>
      </w:r>
      <w:r>
        <w:t xml:space="preserve"> needed most?</w:t>
      </w:r>
    </w:p>
    <w:p w14:paraId="3EDD2EF6" w14:textId="2197FEE5" w:rsidR="00AC0407" w:rsidRDefault="00AC0407" w:rsidP="00AC0407">
      <w:pPr>
        <w:spacing w:line="240" w:lineRule="auto"/>
      </w:pPr>
      <w:r>
        <w:t>____________________________________________________________________________________________________</w:t>
      </w:r>
    </w:p>
    <w:p w14:paraId="45E9A928" w14:textId="77777777" w:rsidR="00AC0407" w:rsidRDefault="00AC0407" w:rsidP="000F3291">
      <w:pPr>
        <w:pStyle w:val="Heading1"/>
        <w:spacing w:before="0" w:line="240" w:lineRule="auto"/>
      </w:pPr>
    </w:p>
    <w:p w14:paraId="13CB1DF5" w14:textId="530019C6" w:rsidR="00B702C2" w:rsidRDefault="00E94B2F" w:rsidP="000F3291">
      <w:pPr>
        <w:pStyle w:val="Heading1"/>
        <w:spacing w:before="0" w:line="240" w:lineRule="auto"/>
      </w:pPr>
      <w:r>
        <w:t>Paper M – IQPR 📈</w:t>
      </w:r>
    </w:p>
    <w:p w14:paraId="7248FC78" w14:textId="6D32DAC8" w:rsidR="00B702C2" w:rsidRDefault="00AC0407" w:rsidP="000F3291">
      <w:pPr>
        <w:spacing w:line="240" w:lineRule="auto"/>
      </w:pPr>
      <w:r>
        <w:t xml:space="preserve">WHAT IS THIS PAPER ABOUT? - </w:t>
      </w:r>
      <w:r w:rsidR="00E94B2F">
        <w:t>This paper summarises performance, quality, workforce and finance. Some areas perform well but pressures remain.</w:t>
      </w:r>
    </w:p>
    <w:p w14:paraId="2DA42A7B" w14:textId="7A425060" w:rsidR="00B702C2" w:rsidRDefault="00E94B2F" w:rsidP="000F3291">
      <w:pPr>
        <w:spacing w:line="240" w:lineRule="auto"/>
      </w:pPr>
      <w:r>
        <w:t>👍 What is working well</w:t>
      </w:r>
      <w:r w:rsidR="00AC0407">
        <w:tab/>
      </w:r>
      <w:r w:rsidR="00AC0407">
        <w:tab/>
      </w:r>
      <w:r>
        <w:t>✅ Good outcomes in some services</w:t>
      </w:r>
    </w:p>
    <w:p w14:paraId="0DFE6D27" w14:textId="77777777" w:rsidR="00B702C2" w:rsidRDefault="00E94B2F" w:rsidP="00AC0407">
      <w:pPr>
        <w:spacing w:line="240" w:lineRule="auto"/>
        <w:ind w:left="2880" w:firstLine="720"/>
      </w:pPr>
      <w:r>
        <w:t>✅ Stable financial position</w:t>
      </w:r>
    </w:p>
    <w:p w14:paraId="5B1C18F2" w14:textId="014F3304" w:rsidR="00B702C2" w:rsidRDefault="00E94B2F" w:rsidP="000F3291">
      <w:pPr>
        <w:spacing w:line="240" w:lineRule="auto"/>
      </w:pPr>
      <w:r>
        <w:t>⚠️ What are the concerns</w:t>
      </w:r>
      <w:r w:rsidR="00AC0407">
        <w:tab/>
      </w:r>
      <w:r w:rsidR="00AC0407">
        <w:tab/>
      </w:r>
      <w:r>
        <w:t>⚠️ Waiting times and length of stay high</w:t>
      </w:r>
    </w:p>
    <w:p w14:paraId="5FF5D0CE" w14:textId="77777777" w:rsidR="00B702C2" w:rsidRDefault="00E94B2F" w:rsidP="00AC0407">
      <w:pPr>
        <w:spacing w:line="240" w:lineRule="auto"/>
        <w:ind w:left="2880" w:firstLine="720"/>
      </w:pPr>
      <w:r>
        <w:t>⚠️ Workforce pressures</w:t>
      </w:r>
    </w:p>
    <w:p w14:paraId="7E80919F" w14:textId="07C51CFC" w:rsidR="00B702C2" w:rsidRDefault="00E94B2F" w:rsidP="000F3291">
      <w:pPr>
        <w:spacing w:line="240" w:lineRule="auto"/>
      </w:pPr>
      <w:r>
        <w:t>💡 Things to think about</w:t>
      </w:r>
      <w:r w:rsidR="00AC0407">
        <w:tab/>
      </w:r>
      <w:r w:rsidR="00AC0407">
        <w:tab/>
      </w:r>
      <w:r>
        <w:t>💭 What actions will improve performance?</w:t>
      </w:r>
    </w:p>
    <w:p w14:paraId="255F8310" w14:textId="77777777" w:rsidR="00B702C2" w:rsidRDefault="00E94B2F" w:rsidP="00AC0407">
      <w:pPr>
        <w:spacing w:line="240" w:lineRule="auto"/>
        <w:ind w:left="2880" w:firstLine="720"/>
      </w:pPr>
      <w:r>
        <w:t>💭 How do we manage demand and capacity?</w:t>
      </w:r>
    </w:p>
    <w:p w14:paraId="7B5F8729" w14:textId="59C5D0E1" w:rsidR="00AC0407" w:rsidRDefault="00AC0407" w:rsidP="00AC0407">
      <w:pPr>
        <w:spacing w:line="240" w:lineRule="auto"/>
      </w:pPr>
      <w:r>
        <w:t>_________________________________________________________________________________________________________</w:t>
      </w:r>
    </w:p>
    <w:p w14:paraId="696FAF1F" w14:textId="77777777" w:rsidR="00E94B2F" w:rsidRDefault="00E94B2F" w:rsidP="00E94B2F">
      <w:pPr>
        <w:pStyle w:val="Heading1"/>
      </w:pPr>
      <w:r>
        <w:t>Paper N – Promises and Priorities 🎯</w:t>
      </w:r>
    </w:p>
    <w:p w14:paraId="7C9E220F" w14:textId="77777777" w:rsidR="00E94B2F" w:rsidRDefault="00E94B2F" w:rsidP="00E94B2F">
      <w:r>
        <w:t>WHAT IS THIS PAPER ABOUT? - Most strategic priorities are progressing well. Some areas need clearer plans and improved delivery.</w:t>
      </w:r>
    </w:p>
    <w:p w14:paraId="598D8592" w14:textId="77777777" w:rsidR="00E94B2F" w:rsidRDefault="00E94B2F" w:rsidP="00E94B2F">
      <w:r>
        <w:t>👍 What is working well</w:t>
      </w:r>
      <w:r>
        <w:tab/>
      </w:r>
      <w:r>
        <w:tab/>
        <w:t>✅ Many areas on track</w:t>
      </w:r>
    </w:p>
    <w:p w14:paraId="2557812B" w14:textId="0CEC7796" w:rsidR="00E94B2F" w:rsidRDefault="00E94B2F" w:rsidP="00E94B2F">
      <w:pPr>
        <w:ind w:left="2880" w:firstLine="720"/>
      </w:pPr>
      <w:r>
        <w:t xml:space="preserve">✅ Strong partnership work </w:t>
      </w:r>
      <w:proofErr w:type="gramStart"/>
      <w:r>
        <w:t>&amp;  clear</w:t>
      </w:r>
      <w:proofErr w:type="gramEnd"/>
      <w:r>
        <w:t xml:space="preserve"> reporting</w:t>
      </w:r>
    </w:p>
    <w:p w14:paraId="2903276A" w14:textId="77777777" w:rsidR="00E94B2F" w:rsidRDefault="00E94B2F" w:rsidP="00E94B2F">
      <w:r>
        <w:t>⚠️ What are the concerns</w:t>
      </w:r>
      <w:r>
        <w:tab/>
      </w:r>
      <w:r>
        <w:tab/>
        <w:t>⚠️ Some priorities off track</w:t>
      </w:r>
    </w:p>
    <w:p w14:paraId="790BCA59" w14:textId="77777777" w:rsidR="00E94B2F" w:rsidRDefault="00E94B2F" w:rsidP="00E94B2F">
      <w:pPr>
        <w:ind w:left="2880" w:firstLine="720"/>
      </w:pPr>
      <w:r>
        <w:t>⚠️ Inconsistent delivery between areas</w:t>
      </w:r>
    </w:p>
    <w:p w14:paraId="545EA50D" w14:textId="77777777" w:rsidR="00E94B2F" w:rsidRDefault="00E94B2F" w:rsidP="00E94B2F">
      <w:pPr>
        <w:ind w:left="2880" w:firstLine="720"/>
      </w:pPr>
      <w:r>
        <w:t>⚠️ Dependence on future improvements</w:t>
      </w:r>
    </w:p>
    <w:p w14:paraId="4DEED324" w14:textId="77777777" w:rsidR="00E94B2F" w:rsidRDefault="00E94B2F" w:rsidP="00E94B2F">
      <w:r>
        <w:t>💡 Things to think about</w:t>
      </w:r>
      <w:r>
        <w:tab/>
      </w:r>
      <w:r>
        <w:tab/>
        <w:t>💭 Which priorities are most at risk?</w:t>
      </w:r>
    </w:p>
    <w:p w14:paraId="5E26E9BD" w14:textId="77777777" w:rsidR="00E94B2F" w:rsidRDefault="00E94B2F" w:rsidP="00E94B2F">
      <w:pPr>
        <w:ind w:left="2880" w:firstLine="720"/>
      </w:pPr>
      <w:r>
        <w:t>💭 Do we have capacity?</w:t>
      </w:r>
    </w:p>
    <w:p w14:paraId="15E1D373" w14:textId="77777777" w:rsidR="00E94B2F" w:rsidRDefault="00E94B2F" w:rsidP="00E94B2F">
      <w:pPr>
        <w:ind w:left="2880" w:firstLine="720"/>
      </w:pPr>
      <w:r>
        <w:t>💭 How do we measure success?</w:t>
      </w:r>
    </w:p>
    <w:p w14:paraId="571B3814" w14:textId="77777777" w:rsidR="00E94B2F" w:rsidRDefault="00E94B2F" w:rsidP="00281BA6">
      <w:pPr>
        <w:pStyle w:val="Heading1"/>
      </w:pPr>
    </w:p>
    <w:p w14:paraId="32E62470" w14:textId="77777777" w:rsidR="00E94B2F" w:rsidRDefault="00E94B2F" w:rsidP="00281BA6">
      <w:pPr>
        <w:pStyle w:val="Heading1"/>
      </w:pPr>
    </w:p>
    <w:p w14:paraId="3D177CA3" w14:textId="43EB3F3F" w:rsidR="00281BA6" w:rsidRDefault="00281BA6" w:rsidP="00281BA6">
      <w:pPr>
        <w:pStyle w:val="Heading1"/>
      </w:pPr>
      <w:r>
        <w:t>Paper O – Organisational Change KPIs 📊</w:t>
      </w:r>
    </w:p>
    <w:p w14:paraId="49153FB9" w14:textId="242CA223" w:rsidR="00281BA6" w:rsidRDefault="00E94B2F" w:rsidP="00281BA6">
      <w:r>
        <w:t xml:space="preserve">WHAT IS THIS PAPER ABOUT? - </w:t>
      </w:r>
      <w:r w:rsidR="00281BA6">
        <w:t>Changes to services and staff roles are being monitored. Early data shows no significant harm so far, but it is still early.</w:t>
      </w:r>
    </w:p>
    <w:p w14:paraId="105F6114" w14:textId="20CD9A67" w:rsidR="00281BA6" w:rsidRDefault="00281BA6" w:rsidP="00281BA6">
      <w:r>
        <w:t>👍 What is working well</w:t>
      </w:r>
      <w:r>
        <w:tab/>
      </w:r>
      <w:r>
        <w:tab/>
        <w:t>✅ No major negative impact identified yet</w:t>
      </w:r>
    </w:p>
    <w:p w14:paraId="361BF690" w14:textId="77777777" w:rsidR="00281BA6" w:rsidRDefault="00281BA6" w:rsidP="00281BA6">
      <w:pPr>
        <w:ind w:left="2880" w:firstLine="720"/>
      </w:pPr>
      <w:r>
        <w:t>✅ Clear monitoring and governance in place</w:t>
      </w:r>
    </w:p>
    <w:p w14:paraId="65BFDCC3" w14:textId="0A75C345" w:rsidR="00281BA6" w:rsidRDefault="00281BA6" w:rsidP="00281BA6">
      <w:r>
        <w:t>⚠️ What are the concerns</w:t>
      </w:r>
      <w:r>
        <w:tab/>
      </w:r>
      <w:r>
        <w:tab/>
        <w:t>⚠️ Early data may not be reliable</w:t>
      </w:r>
    </w:p>
    <w:p w14:paraId="0C850966" w14:textId="643F6CD9" w:rsidR="00281BA6" w:rsidRDefault="00281BA6" w:rsidP="00E94B2F">
      <w:pPr>
        <w:ind w:left="3600"/>
      </w:pPr>
      <w:r>
        <w:t>⚠️ Some K</w:t>
      </w:r>
      <w:r w:rsidR="00E94B2F">
        <w:t xml:space="preserve">ey </w:t>
      </w:r>
      <w:r>
        <w:t>P</w:t>
      </w:r>
      <w:r w:rsidR="00E94B2F">
        <w:t>erformance Indicators (KPI</w:t>
      </w:r>
      <w:r>
        <w:t>s</w:t>
      </w:r>
      <w:r w:rsidR="00E94B2F">
        <w:t>)</w:t>
      </w:r>
      <w:r>
        <w:t xml:space="preserve"> not yet fully developed</w:t>
      </w:r>
    </w:p>
    <w:p w14:paraId="5D6E1FDB" w14:textId="6CE780DA" w:rsidR="00281BA6" w:rsidRDefault="00281BA6" w:rsidP="00281BA6">
      <w:r>
        <w:t>💡 Things to think about</w:t>
      </w:r>
      <w:r>
        <w:tab/>
      </w:r>
      <w:r>
        <w:tab/>
        <w:t>💭 How confident are we in early data?</w:t>
      </w:r>
    </w:p>
    <w:p w14:paraId="0BF88A86" w14:textId="2FDEB67B" w:rsidR="00281BA6" w:rsidRDefault="00281BA6" w:rsidP="00281BA6">
      <w:pPr>
        <w:ind w:left="2880" w:firstLine="720"/>
      </w:pPr>
      <w:r>
        <w:t>💭 Are risks emerging but not yet visible?</w:t>
      </w:r>
    </w:p>
    <w:p w14:paraId="068FDC60" w14:textId="208D071A" w:rsidR="00281BA6" w:rsidRDefault="00281BA6" w:rsidP="00281BA6">
      <w:r>
        <w:t>_________________________________________________________________________________________________________</w:t>
      </w:r>
    </w:p>
    <w:p w14:paraId="58E6E3B6" w14:textId="5D5643D7" w:rsidR="00281BA6" w:rsidRDefault="00281BA6" w:rsidP="00281BA6">
      <w:pPr>
        <w:pStyle w:val="Heading1"/>
      </w:pPr>
      <w:r>
        <w:t>Paper S – Patient Safety Incident Investigations 🛡️</w:t>
      </w:r>
    </w:p>
    <w:p w14:paraId="2CBA9D54" w14:textId="6E0D745D" w:rsidR="00281BA6" w:rsidRDefault="00281BA6" w:rsidP="00281BA6">
      <w:r>
        <w:t>WHAT IS THIS PAPER ABOUT? - Learning from serious incidents is improving safety. Most actions are completed, but some issues continue.</w:t>
      </w:r>
    </w:p>
    <w:p w14:paraId="3CF41CF2" w14:textId="68834DD2" w:rsidR="00281BA6" w:rsidRDefault="00281BA6" w:rsidP="00281BA6">
      <w:r>
        <w:t>👍 What is working well</w:t>
      </w:r>
      <w:r>
        <w:tab/>
      </w:r>
      <w:r>
        <w:tab/>
        <w:t>✅ Good learning culture</w:t>
      </w:r>
    </w:p>
    <w:p w14:paraId="7C07379E" w14:textId="77777777" w:rsidR="00281BA6" w:rsidRDefault="00281BA6" w:rsidP="00281BA6">
      <w:pPr>
        <w:ind w:left="2880" w:firstLine="720"/>
      </w:pPr>
      <w:r>
        <w:t>✅ Actions from incidents are progressing</w:t>
      </w:r>
    </w:p>
    <w:p w14:paraId="3BEDA215" w14:textId="77777777" w:rsidR="00281BA6" w:rsidRDefault="00281BA6" w:rsidP="00281BA6">
      <w:pPr>
        <w:ind w:left="2880" w:firstLine="720"/>
      </w:pPr>
      <w:r>
        <w:t>✅ Aligned to national safety approach</w:t>
      </w:r>
    </w:p>
    <w:p w14:paraId="2BDFA34D" w14:textId="3BF699F2" w:rsidR="00281BA6" w:rsidRDefault="00281BA6" w:rsidP="00281BA6">
      <w:r>
        <w:t>⚠️ What are the concerns</w:t>
      </w:r>
      <w:r>
        <w:tab/>
      </w:r>
      <w:r>
        <w:tab/>
        <w:t>⚠️ Documentation issues continue</w:t>
      </w:r>
    </w:p>
    <w:p w14:paraId="3D8894F8" w14:textId="77777777" w:rsidR="00281BA6" w:rsidRDefault="00281BA6" w:rsidP="00281BA6">
      <w:pPr>
        <w:ind w:left="2880" w:firstLine="720"/>
      </w:pPr>
      <w:r>
        <w:t>⚠️ Inconsistent involvement of carers</w:t>
      </w:r>
    </w:p>
    <w:p w14:paraId="3BC7B953" w14:textId="77777777" w:rsidR="00281BA6" w:rsidRDefault="00281BA6" w:rsidP="00281BA6">
      <w:pPr>
        <w:ind w:left="2880" w:firstLine="720"/>
      </w:pPr>
      <w:r>
        <w:t>⚠️ Problems in discharge processes</w:t>
      </w:r>
    </w:p>
    <w:p w14:paraId="1AFA51D9" w14:textId="3A7B7672" w:rsidR="00281BA6" w:rsidRDefault="00281BA6" w:rsidP="00281BA6">
      <w:r>
        <w:t>💡 Things to think about</w:t>
      </w:r>
      <w:r>
        <w:tab/>
      </w:r>
      <w:r>
        <w:tab/>
        <w:t>💭 Why do some issues repeat?</w:t>
      </w:r>
    </w:p>
    <w:p w14:paraId="1022C3E2" w14:textId="77777777" w:rsidR="00281BA6" w:rsidRDefault="00281BA6" w:rsidP="00281BA6">
      <w:pPr>
        <w:ind w:left="2880" w:firstLine="720"/>
      </w:pPr>
      <w:r>
        <w:t>💭 How do we embed learning fully?</w:t>
      </w:r>
    </w:p>
    <w:p w14:paraId="363D6E4B" w14:textId="77777777" w:rsidR="00281BA6" w:rsidRDefault="00281BA6" w:rsidP="00281BA6">
      <w:pPr>
        <w:pStyle w:val="Heading1"/>
      </w:pPr>
      <w:r>
        <w:lastRenderedPageBreak/>
        <w:t>Paper P – Chief Executive Report 🧾</w:t>
      </w:r>
    </w:p>
    <w:p w14:paraId="6DBD00DF" w14:textId="23D9AD28" w:rsidR="00281BA6" w:rsidRDefault="00281BA6" w:rsidP="00281BA6">
      <w:r>
        <w:t xml:space="preserve">WHAT IS THIS PAPER ABOUT? - The Trust is progressing but faces challenges. Culture, workforce and system </w:t>
      </w:r>
      <w:proofErr w:type="gramStart"/>
      <w:r>
        <w:t>working</w:t>
      </w:r>
      <w:proofErr w:type="gramEnd"/>
      <w:r>
        <w:t xml:space="preserve"> remain key issues.</w:t>
      </w:r>
    </w:p>
    <w:p w14:paraId="0C81A50C" w14:textId="195DB844" w:rsidR="00281BA6" w:rsidRDefault="00281BA6" w:rsidP="00281BA6">
      <w:r>
        <w:t>👍 What is working well</w:t>
      </w:r>
      <w:r>
        <w:tab/>
      </w:r>
      <w:r>
        <w:tab/>
        <w:t>✅ Strong system leadership</w:t>
      </w:r>
    </w:p>
    <w:p w14:paraId="64A57BD9" w14:textId="77777777" w:rsidR="00281BA6" w:rsidRDefault="00281BA6" w:rsidP="00281BA6">
      <w:pPr>
        <w:ind w:left="2880" w:firstLine="720"/>
      </w:pPr>
      <w:r>
        <w:t>✅ Progress in reducing out-of-area placements</w:t>
      </w:r>
    </w:p>
    <w:p w14:paraId="3B8D2067" w14:textId="77777777" w:rsidR="00281BA6" w:rsidRDefault="00281BA6" w:rsidP="00281BA6">
      <w:pPr>
        <w:ind w:left="2880" w:firstLine="720"/>
      </w:pPr>
      <w:r>
        <w:t>✅ Successful workforce redeployment</w:t>
      </w:r>
    </w:p>
    <w:p w14:paraId="7AC3AD95" w14:textId="3D24CD73" w:rsidR="00281BA6" w:rsidRDefault="00281BA6" w:rsidP="00281BA6">
      <w:r>
        <w:t>⚠️ What are the concerns</w:t>
      </w:r>
      <w:r>
        <w:tab/>
      </w:r>
      <w:r>
        <w:tab/>
        <w:t>⚠️ Culture concerns remain</w:t>
      </w:r>
    </w:p>
    <w:p w14:paraId="3FE732A7" w14:textId="77777777" w:rsidR="00281BA6" w:rsidRDefault="00281BA6" w:rsidP="00281BA6">
      <w:pPr>
        <w:ind w:left="2880" w:firstLine="720"/>
      </w:pPr>
      <w:r>
        <w:t>⚠️ Uncertainty in system contracts</w:t>
      </w:r>
    </w:p>
    <w:p w14:paraId="238EFE85" w14:textId="77777777" w:rsidR="00281BA6" w:rsidRDefault="00281BA6" w:rsidP="00281BA6">
      <w:pPr>
        <w:ind w:left="2880" w:firstLine="720"/>
      </w:pPr>
      <w:r>
        <w:t>⚠️ Inconsistent service delivery approaches</w:t>
      </w:r>
    </w:p>
    <w:p w14:paraId="50E19870" w14:textId="4199FC23" w:rsidR="00281BA6" w:rsidRDefault="00281BA6" w:rsidP="00281BA6">
      <w:r>
        <w:t>💡 Things to think about</w:t>
      </w:r>
      <w:r>
        <w:tab/>
      </w:r>
      <w:r>
        <w:tab/>
        <w:t>💭 How do we improve culture sustainably?</w:t>
      </w:r>
    </w:p>
    <w:p w14:paraId="520F95CA" w14:textId="4F047193" w:rsidR="00281BA6" w:rsidRDefault="00E94B2F" w:rsidP="00E94B2F">
      <w:r>
        <w:t>_________________________________________________________________________________________________________</w:t>
      </w:r>
    </w:p>
    <w:p w14:paraId="3AF25667" w14:textId="77777777" w:rsidR="00281BA6" w:rsidRDefault="00281BA6" w:rsidP="00281BA6">
      <w:pPr>
        <w:pStyle w:val="Heading1"/>
      </w:pPr>
      <w:r>
        <w:t>Paper Q – Energy Feasibility 🌱</w:t>
      </w:r>
    </w:p>
    <w:p w14:paraId="7DE97618" w14:textId="004E987F" w:rsidR="00281BA6" w:rsidRDefault="00E94B2F" w:rsidP="00281BA6">
      <w:r>
        <w:t xml:space="preserve">WHAT IS THIS PAPER ABOUT? - </w:t>
      </w:r>
      <w:r w:rsidR="00281BA6">
        <w:t>The Trust is planning how to reduce energy use and carbon emissions. A new heating system is recommended.</w:t>
      </w:r>
    </w:p>
    <w:p w14:paraId="2A4CC0CF" w14:textId="271B8135" w:rsidR="00281BA6" w:rsidRDefault="00281BA6" w:rsidP="00281BA6">
      <w:r>
        <w:t>👍 What is working well</w:t>
      </w:r>
      <w:r w:rsidR="00E94B2F">
        <w:tab/>
      </w:r>
      <w:r w:rsidR="00E94B2F">
        <w:tab/>
      </w:r>
      <w:r>
        <w:t>✅ Major potential carbon reduction</w:t>
      </w:r>
    </w:p>
    <w:p w14:paraId="5D8D9154" w14:textId="77777777" w:rsidR="00281BA6" w:rsidRDefault="00281BA6" w:rsidP="00E94B2F">
      <w:pPr>
        <w:ind w:left="2880" w:firstLine="720"/>
      </w:pPr>
      <w:r>
        <w:t>✅ Long-term efficiency gains</w:t>
      </w:r>
    </w:p>
    <w:p w14:paraId="1B0D1A5C" w14:textId="77777777" w:rsidR="00281BA6" w:rsidRDefault="00281BA6" w:rsidP="00E94B2F">
      <w:pPr>
        <w:ind w:left="2880" w:firstLine="720"/>
      </w:pPr>
      <w:r>
        <w:t>✅ Supports sustainability goals</w:t>
      </w:r>
    </w:p>
    <w:p w14:paraId="34B13CB3" w14:textId="70667303" w:rsidR="00281BA6" w:rsidRDefault="00281BA6" w:rsidP="00281BA6">
      <w:r>
        <w:t>⚠️ What are the concerns</w:t>
      </w:r>
      <w:r w:rsidR="00E94B2F">
        <w:tab/>
      </w:r>
      <w:r w:rsidR="00E94B2F">
        <w:tab/>
      </w:r>
      <w:r>
        <w:t>⚠️ High initial cost</w:t>
      </w:r>
    </w:p>
    <w:p w14:paraId="0D254395" w14:textId="77777777" w:rsidR="00E94B2F" w:rsidRDefault="00281BA6" w:rsidP="00E94B2F">
      <w:pPr>
        <w:ind w:left="2880" w:firstLine="720"/>
      </w:pPr>
      <w:r>
        <w:t>⚠️ Disruption during installation</w:t>
      </w:r>
      <w:r w:rsidR="00E94B2F">
        <w:tab/>
      </w:r>
    </w:p>
    <w:p w14:paraId="54973C3B" w14:textId="6B35E1D3" w:rsidR="00281BA6" w:rsidRDefault="00281BA6" w:rsidP="00E94B2F">
      <w:pPr>
        <w:ind w:left="2880" w:firstLine="720"/>
      </w:pPr>
      <w:r>
        <w:t>⚠️ Complex delivery</w:t>
      </w:r>
    </w:p>
    <w:p w14:paraId="00FDCFF5" w14:textId="02DD0713" w:rsidR="00281BA6" w:rsidRDefault="00281BA6" w:rsidP="00281BA6">
      <w:r>
        <w:t>💡 Things to think about</w:t>
      </w:r>
      <w:r w:rsidR="00E94B2F">
        <w:tab/>
      </w:r>
      <w:r w:rsidR="00E94B2F">
        <w:tab/>
      </w:r>
      <w:r>
        <w:t>💭 Can we afford this approach?</w:t>
      </w:r>
    </w:p>
    <w:p w14:paraId="241FA5F3" w14:textId="77777777" w:rsidR="00281BA6" w:rsidRDefault="00281BA6" w:rsidP="00E94B2F">
      <w:pPr>
        <w:ind w:left="3600"/>
      </w:pPr>
      <w:r>
        <w:t>💭 Are there better alternatives?</w:t>
      </w:r>
    </w:p>
    <w:p w14:paraId="6D2E1ABE" w14:textId="6D0623BD" w:rsidR="00281BA6" w:rsidRDefault="00E94B2F" w:rsidP="00281BA6">
      <w:r>
        <w:t>_________________________________________________________________________________________________________</w:t>
      </w:r>
    </w:p>
    <w:p w14:paraId="1CC4CA99" w14:textId="77777777" w:rsidR="00281BA6" w:rsidRDefault="00281BA6" w:rsidP="00281BA6">
      <w:pPr>
        <w:pStyle w:val="Heading1"/>
      </w:pPr>
      <w:r>
        <w:lastRenderedPageBreak/>
        <w:t>Paper R – Sickness Absence 🤒</w:t>
      </w:r>
    </w:p>
    <w:p w14:paraId="449D0A1A" w14:textId="4981A26B" w:rsidR="00281BA6" w:rsidRDefault="00E94B2F" w:rsidP="00281BA6">
      <w:r>
        <w:t xml:space="preserve">WHAT IS THIS PAPER ABOUT? - </w:t>
      </w:r>
      <w:r w:rsidR="00281BA6">
        <w:t>Staff sickness is increasing, especially long-term absence. New support approaches are being introduced.</w:t>
      </w:r>
    </w:p>
    <w:p w14:paraId="3169E860" w14:textId="6338B88A" w:rsidR="00281BA6" w:rsidRDefault="00281BA6" w:rsidP="00281BA6">
      <w:r>
        <w:t>👍 What is working well</w:t>
      </w:r>
      <w:r w:rsidR="00E94B2F">
        <w:tab/>
      </w:r>
      <w:r w:rsidR="00E94B2F">
        <w:tab/>
      </w:r>
      <w:r>
        <w:t>✅ Strong wellbeing focus</w:t>
      </w:r>
    </w:p>
    <w:p w14:paraId="470475F4" w14:textId="77777777" w:rsidR="00281BA6" w:rsidRDefault="00281BA6" w:rsidP="00E94B2F">
      <w:pPr>
        <w:ind w:left="2880" w:firstLine="720"/>
      </w:pPr>
      <w:r>
        <w:t>✅ New support offers and services</w:t>
      </w:r>
    </w:p>
    <w:p w14:paraId="112DEBA2" w14:textId="77777777" w:rsidR="00281BA6" w:rsidRDefault="00281BA6" w:rsidP="00E94B2F">
      <w:pPr>
        <w:ind w:left="2880" w:firstLine="720"/>
      </w:pPr>
      <w:r>
        <w:t>✅ Majority of staff within target levels</w:t>
      </w:r>
    </w:p>
    <w:p w14:paraId="2E0E133B" w14:textId="0A16CEF4" w:rsidR="00281BA6" w:rsidRDefault="00281BA6" w:rsidP="00281BA6">
      <w:r>
        <w:t>⚠️ What are the concerns</w:t>
      </w:r>
      <w:r w:rsidR="00E94B2F">
        <w:tab/>
      </w:r>
      <w:r w:rsidR="00E94B2F">
        <w:tab/>
      </w:r>
      <w:r>
        <w:t>⚠️ Overall sickness rising</w:t>
      </w:r>
    </w:p>
    <w:p w14:paraId="6D048D68" w14:textId="77777777" w:rsidR="00281BA6" w:rsidRDefault="00281BA6" w:rsidP="00E94B2F">
      <w:pPr>
        <w:ind w:left="2880" w:firstLine="720"/>
      </w:pPr>
      <w:r>
        <w:t>⚠️ Long-term absence increasing</w:t>
      </w:r>
    </w:p>
    <w:p w14:paraId="62B1B9DA" w14:textId="77777777" w:rsidR="00281BA6" w:rsidRDefault="00281BA6" w:rsidP="00E94B2F">
      <w:pPr>
        <w:ind w:left="2880" w:firstLine="720"/>
      </w:pPr>
      <w:r>
        <w:t>⚠️ Variation in management practice</w:t>
      </w:r>
    </w:p>
    <w:p w14:paraId="79B6576F" w14:textId="0F470083" w:rsidR="00281BA6" w:rsidRDefault="00281BA6" w:rsidP="00281BA6">
      <w:r>
        <w:t>💡 Things to think about</w:t>
      </w:r>
      <w:r w:rsidR="00E94B2F">
        <w:tab/>
      </w:r>
      <w:r w:rsidR="00E94B2F">
        <w:tab/>
      </w:r>
      <w:r>
        <w:t>💭 Can we reach target levels?</w:t>
      </w:r>
    </w:p>
    <w:p w14:paraId="6345373B" w14:textId="77777777" w:rsidR="00281BA6" w:rsidRDefault="00281BA6" w:rsidP="00E94B2F">
      <w:pPr>
        <w:ind w:left="2880" w:firstLine="720"/>
      </w:pPr>
      <w:r>
        <w:t>💭 Are managers supported?</w:t>
      </w:r>
    </w:p>
    <w:p w14:paraId="7164C0A7" w14:textId="77777777" w:rsidR="00281BA6" w:rsidRDefault="00281BA6" w:rsidP="00E94B2F">
      <w:pPr>
        <w:ind w:left="2880" w:firstLine="720"/>
      </w:pPr>
      <w:r>
        <w:t>💭 Are workloads driving absence?</w:t>
      </w:r>
    </w:p>
    <w:p w14:paraId="48B4E84B" w14:textId="5F00E9BD" w:rsidR="00E94B2F" w:rsidRDefault="00E94B2F" w:rsidP="00E94B2F">
      <w:r>
        <w:t>_________________________________________________________________________________________________________</w:t>
      </w:r>
    </w:p>
    <w:p w14:paraId="413FA7ED" w14:textId="77777777" w:rsidR="00281BA6" w:rsidRDefault="00281BA6" w:rsidP="00281BA6">
      <w:pPr>
        <w:pStyle w:val="Heading1"/>
      </w:pPr>
      <w:r>
        <w:t>Paper T – Well Led Review 🧭</w:t>
      </w:r>
    </w:p>
    <w:p w14:paraId="421A003F" w14:textId="38053429" w:rsidR="00281BA6" w:rsidRDefault="00E94B2F" w:rsidP="00281BA6">
      <w:r>
        <w:t xml:space="preserve">WHAT IS THIS PAPER ABOUT? - </w:t>
      </w:r>
      <w:r w:rsidR="00281BA6">
        <w:t>The review shows strong leadership and governance. Improvements are needed in staff experience and delivery consistency.</w:t>
      </w:r>
    </w:p>
    <w:p w14:paraId="5806C5FE" w14:textId="490DC734" w:rsidR="00281BA6" w:rsidRDefault="00281BA6" w:rsidP="00281BA6">
      <w:r>
        <w:t>👍 What is working well</w:t>
      </w:r>
      <w:r w:rsidR="00E94B2F">
        <w:tab/>
      </w:r>
      <w:r w:rsidR="00E94B2F">
        <w:tab/>
      </w:r>
      <w:r>
        <w:t>✅ Strong leadership and strategy</w:t>
      </w:r>
    </w:p>
    <w:p w14:paraId="16E690D8" w14:textId="77777777" w:rsidR="00281BA6" w:rsidRDefault="00281BA6" w:rsidP="00E94B2F">
      <w:pPr>
        <w:ind w:left="2880" w:firstLine="720"/>
      </w:pPr>
      <w:r>
        <w:t>✅ Positive Board culture</w:t>
      </w:r>
    </w:p>
    <w:p w14:paraId="264F73B4" w14:textId="77777777" w:rsidR="00281BA6" w:rsidRDefault="00281BA6" w:rsidP="00E94B2F">
      <w:pPr>
        <w:ind w:left="2880" w:firstLine="720"/>
      </w:pPr>
      <w:r>
        <w:t>✅ Robust governance</w:t>
      </w:r>
    </w:p>
    <w:p w14:paraId="6A3625F7" w14:textId="7389C43E" w:rsidR="00281BA6" w:rsidRDefault="00281BA6" w:rsidP="00281BA6">
      <w:r>
        <w:t>⚠️ What are the concerns</w:t>
      </w:r>
      <w:r w:rsidR="00E94B2F">
        <w:tab/>
      </w:r>
      <w:r w:rsidR="00E94B2F">
        <w:tab/>
      </w:r>
      <w:r>
        <w:t>⚠️ Staff voice not always acted on</w:t>
      </w:r>
    </w:p>
    <w:p w14:paraId="3A5B7562" w14:textId="77777777" w:rsidR="00281BA6" w:rsidRDefault="00281BA6" w:rsidP="00E94B2F">
      <w:pPr>
        <w:ind w:left="2880" w:firstLine="720"/>
      </w:pPr>
      <w:r>
        <w:t>⚠️ Concerns about speaking up safely</w:t>
      </w:r>
    </w:p>
    <w:p w14:paraId="61B305B8" w14:textId="77777777" w:rsidR="00281BA6" w:rsidRDefault="00281BA6" w:rsidP="00E94B2F">
      <w:pPr>
        <w:ind w:left="2880" w:firstLine="720"/>
      </w:pPr>
      <w:r>
        <w:t>⚠️ Delivery not always consistent</w:t>
      </w:r>
    </w:p>
    <w:p w14:paraId="16181D7D" w14:textId="5B0762E4" w:rsidR="00281BA6" w:rsidRDefault="00281BA6" w:rsidP="00281BA6">
      <w:r>
        <w:t>💡 Things to think about</w:t>
      </w:r>
      <w:r w:rsidR="00E94B2F">
        <w:tab/>
      </w:r>
      <w:r w:rsidR="00E94B2F">
        <w:tab/>
      </w:r>
      <w:r>
        <w:t>💭 How do we improve staff experience?</w:t>
      </w:r>
    </w:p>
    <w:p w14:paraId="362FFB09" w14:textId="77777777" w:rsidR="00281BA6" w:rsidRDefault="00281BA6" w:rsidP="00E94B2F">
      <w:pPr>
        <w:ind w:left="2880" w:firstLine="720"/>
      </w:pPr>
      <w:r>
        <w:t>💭 How do we ensure follow-through?</w:t>
      </w:r>
    </w:p>
    <w:p w14:paraId="69BE4BB4" w14:textId="77777777" w:rsidR="00281BA6" w:rsidRDefault="00281BA6" w:rsidP="00E94B2F">
      <w:pPr>
        <w:ind w:left="2880" w:firstLine="720"/>
      </w:pPr>
      <w:r>
        <w:t>💭 Is the pace of change manageable?</w:t>
      </w:r>
    </w:p>
    <w:p w14:paraId="03A78522" w14:textId="77777777" w:rsidR="00E94B2F" w:rsidRDefault="00E94B2F" w:rsidP="00E94B2F">
      <w:pPr>
        <w:pStyle w:val="Heading1"/>
      </w:pPr>
      <w:r>
        <w:lastRenderedPageBreak/>
        <w:t>Paper U – Culture Work</w:t>
      </w:r>
    </w:p>
    <w:p w14:paraId="4CAB0F1E" w14:textId="6BF6C76A" w:rsidR="00E94B2F" w:rsidRDefault="00E94B2F" w:rsidP="00E94B2F">
      <w:r>
        <w:t xml:space="preserve">WHAT IS THIS PAPER ABOUT? - The Trust wants to improve its </w:t>
      </w:r>
      <w:proofErr w:type="gramStart"/>
      <w:r>
        <w:t>culture</w:t>
      </w:r>
      <w:proofErr w:type="gramEnd"/>
      <w:r>
        <w:t xml:space="preserve"> so staff feel supported and accountable. Current culture is mixed and needs change.</w:t>
      </w:r>
    </w:p>
    <w:p w14:paraId="31BF1D9F" w14:textId="673AF465" w:rsidR="00E94B2F" w:rsidRDefault="00E94B2F" w:rsidP="00E94B2F">
      <w:r>
        <w:t xml:space="preserve">👍 What is working well </w:t>
      </w:r>
      <w:r>
        <w:tab/>
        <w:t>• Clear ambition for ‘high support and high challenge’ culture</w:t>
      </w:r>
    </w:p>
    <w:p w14:paraId="0BE031E2" w14:textId="77777777" w:rsidR="00E94B2F" w:rsidRDefault="00E94B2F" w:rsidP="00E94B2F">
      <w:pPr>
        <w:ind w:left="2160" w:firstLine="720"/>
      </w:pPr>
      <w:r>
        <w:t>• Recognition of issues like racism and staff experience</w:t>
      </w:r>
    </w:p>
    <w:p w14:paraId="32E66BC4" w14:textId="77777777" w:rsidR="00E94B2F" w:rsidRDefault="00E94B2F" w:rsidP="00E94B2F">
      <w:pPr>
        <w:ind w:left="2160" w:firstLine="720"/>
      </w:pPr>
      <w:r>
        <w:t xml:space="preserve">• Strong focus on leadership and </w:t>
      </w:r>
      <w:proofErr w:type="spellStart"/>
      <w:r>
        <w:t>behavioural</w:t>
      </w:r>
      <w:proofErr w:type="spellEnd"/>
      <w:r>
        <w:t xml:space="preserve"> standards</w:t>
      </w:r>
    </w:p>
    <w:p w14:paraId="255CDFD6" w14:textId="2500FB09" w:rsidR="00E94B2F" w:rsidRDefault="00E94B2F" w:rsidP="00E94B2F">
      <w:r>
        <w:t xml:space="preserve">⚠️ What are the concerns </w:t>
      </w:r>
      <w:r>
        <w:tab/>
        <w:t>• Staff survey shows poor experience and disengagement</w:t>
      </w:r>
    </w:p>
    <w:p w14:paraId="7703D82D" w14:textId="77777777" w:rsidR="00E94B2F" w:rsidRDefault="00E94B2F" w:rsidP="00E94B2F">
      <w:pPr>
        <w:ind w:left="2160" w:firstLine="720"/>
      </w:pPr>
      <w:r>
        <w:t>• Variation between teams and sub-cultures</w:t>
      </w:r>
    </w:p>
    <w:p w14:paraId="69892278" w14:textId="77777777" w:rsidR="00E94B2F" w:rsidRDefault="00E94B2F" w:rsidP="00E94B2F">
      <w:pPr>
        <w:ind w:left="2160" w:firstLine="720"/>
      </w:pPr>
      <w:r>
        <w:t>• Confidence in speaking up is low in some areas</w:t>
      </w:r>
    </w:p>
    <w:p w14:paraId="02557FC2" w14:textId="12F46AFB" w:rsidR="00E94B2F" w:rsidRDefault="00E94B2F" w:rsidP="00E94B2F">
      <w:r>
        <w:t>💡 Things to think about</w:t>
      </w:r>
      <w:r>
        <w:tab/>
        <w:t xml:space="preserve">• How do we make </w:t>
      </w:r>
      <w:proofErr w:type="spellStart"/>
      <w:r>
        <w:t>behaviours</w:t>
      </w:r>
      <w:proofErr w:type="spellEnd"/>
      <w:r>
        <w:t xml:space="preserve"> real, not just words?</w:t>
      </w:r>
    </w:p>
    <w:p w14:paraId="2512E7E8" w14:textId="77777777" w:rsidR="00E94B2F" w:rsidRDefault="00E94B2F" w:rsidP="00E94B2F">
      <w:pPr>
        <w:ind w:left="2160" w:firstLine="720"/>
      </w:pPr>
      <w:r>
        <w:t>• How do we balance support with accountability?</w:t>
      </w:r>
    </w:p>
    <w:p w14:paraId="61576C20" w14:textId="77777777" w:rsidR="00E94B2F" w:rsidRDefault="00E94B2F" w:rsidP="00E94B2F">
      <w:pPr>
        <w:ind w:left="2160" w:firstLine="720"/>
      </w:pPr>
      <w:r>
        <w:t>• How do we sustain change over time?</w:t>
      </w:r>
    </w:p>
    <w:p w14:paraId="2BAEBE93" w14:textId="10D18F14" w:rsidR="00E94B2F" w:rsidRDefault="00E94B2F" w:rsidP="00E94B2F">
      <w:r>
        <w:t>_________________________________________________________________________________________________________</w:t>
      </w:r>
    </w:p>
    <w:p w14:paraId="71DBE4FC" w14:textId="77777777" w:rsidR="00E94B2F" w:rsidRDefault="00E94B2F" w:rsidP="00E94B2F">
      <w:pPr>
        <w:pStyle w:val="Heading1"/>
      </w:pPr>
      <w:r>
        <w:t>Paper W – Freedom to Speak Up</w:t>
      </w:r>
    </w:p>
    <w:p w14:paraId="1BEC7DD4" w14:textId="4CB12294" w:rsidR="00E94B2F" w:rsidRDefault="00E94B2F" w:rsidP="00E94B2F">
      <w:r>
        <w:t>WHAT IS THIS PAPER ABOUT? - More staff are raising concerns, but confidence is falling. Some staff still feel unsafe speaking up.</w:t>
      </w:r>
    </w:p>
    <w:p w14:paraId="5BB83453" w14:textId="74CF39AB" w:rsidR="00E94B2F" w:rsidRDefault="00E94B2F" w:rsidP="00E94B2F">
      <w:r>
        <w:t xml:space="preserve">👍 What is working well </w:t>
      </w:r>
      <w:r>
        <w:tab/>
        <w:t>• Increase in concerns raised (101 vs 96)</w:t>
      </w:r>
    </w:p>
    <w:p w14:paraId="44BC3615" w14:textId="77777777" w:rsidR="00E94B2F" w:rsidRDefault="00E94B2F" w:rsidP="00E94B2F">
      <w:pPr>
        <w:ind w:left="2160" w:firstLine="720"/>
      </w:pPr>
      <w:r>
        <w:t>• Clear themes identified (safety, workforce, leadership)</w:t>
      </w:r>
    </w:p>
    <w:p w14:paraId="0373ACFB" w14:textId="77777777" w:rsidR="00E94B2F" w:rsidRDefault="00E94B2F" w:rsidP="00E94B2F">
      <w:pPr>
        <w:ind w:left="2160" w:firstLine="720"/>
      </w:pPr>
      <w:r>
        <w:t>• Learning is feeding into improvement actions</w:t>
      </w:r>
    </w:p>
    <w:p w14:paraId="66546775" w14:textId="23CD27FF" w:rsidR="00E94B2F" w:rsidRDefault="00E94B2F" w:rsidP="00E94B2F">
      <w:r>
        <w:t xml:space="preserve">⚠️ What are the concerns </w:t>
      </w:r>
      <w:r>
        <w:tab/>
        <w:t>• Staff confidence to speak up is declining</w:t>
      </w:r>
    </w:p>
    <w:p w14:paraId="4F11E8EA" w14:textId="77777777" w:rsidR="00E94B2F" w:rsidRDefault="00E94B2F" w:rsidP="00E94B2F">
      <w:pPr>
        <w:ind w:left="2160" w:firstLine="720"/>
      </w:pPr>
      <w:r>
        <w:t>• Increase in anonymous reporting suggests fear</w:t>
      </w:r>
    </w:p>
    <w:p w14:paraId="7D214B0C" w14:textId="77777777" w:rsidR="00E94B2F" w:rsidRDefault="00E94B2F" w:rsidP="00E94B2F">
      <w:pPr>
        <w:ind w:left="2160" w:firstLine="720"/>
      </w:pPr>
      <w:r>
        <w:t>• Some directorates report very low or no concerns</w:t>
      </w:r>
    </w:p>
    <w:p w14:paraId="672E4903" w14:textId="3B1B924E" w:rsidR="00E94B2F" w:rsidRDefault="00E94B2F" w:rsidP="00E94B2F">
      <w:r>
        <w:t>💡 Things to think about</w:t>
      </w:r>
      <w:r>
        <w:tab/>
        <w:t>• How do we improve psychological safety?</w:t>
      </w:r>
    </w:p>
    <w:p w14:paraId="75B3D333" w14:textId="77777777" w:rsidR="00E94B2F" w:rsidRDefault="00E94B2F" w:rsidP="00E94B2F">
      <w:pPr>
        <w:ind w:left="2160" w:firstLine="720"/>
      </w:pPr>
      <w:r>
        <w:t>• How do we close the feedback loop better?</w:t>
      </w:r>
    </w:p>
    <w:p w14:paraId="0EBA5267" w14:textId="77777777" w:rsidR="00E94B2F" w:rsidRDefault="00E94B2F" w:rsidP="00E94B2F">
      <w:pPr>
        <w:ind w:left="2160" w:firstLine="720"/>
      </w:pPr>
      <w:r>
        <w:t>• How do we target low-reporting areas?</w:t>
      </w:r>
    </w:p>
    <w:p w14:paraId="1CF7EB19" w14:textId="77777777" w:rsidR="00E94B2F" w:rsidRDefault="00E94B2F" w:rsidP="00E94B2F">
      <w:pPr>
        <w:pStyle w:val="Heading1"/>
      </w:pPr>
      <w:r>
        <w:lastRenderedPageBreak/>
        <w:t>Paper V – Staff Survey</w:t>
      </w:r>
    </w:p>
    <w:p w14:paraId="6E02E1F7" w14:textId="7CAC7AB4" w:rsidR="00E94B2F" w:rsidRDefault="00E94B2F" w:rsidP="00E94B2F">
      <w:r>
        <w:t xml:space="preserve">WHAT IS THIS PAPER ABOUT?  - Staff experience scores are falling </w:t>
      </w:r>
      <w:proofErr w:type="gramStart"/>
      <w:r>
        <w:t>over time</w:t>
      </w:r>
      <w:proofErr w:type="gramEnd"/>
      <w:r>
        <w:t>. Priority areas are compassion and speaking up.</w:t>
      </w:r>
    </w:p>
    <w:p w14:paraId="45AF3F48" w14:textId="1477341A" w:rsidR="00E94B2F" w:rsidRDefault="00E94B2F" w:rsidP="00E94B2F">
      <w:r>
        <w:t xml:space="preserve">👍 What is working well </w:t>
      </w:r>
      <w:r>
        <w:tab/>
      </w:r>
      <w:r>
        <w:tab/>
        <w:t>• Strong dataset across Trust and directorates</w:t>
      </w:r>
    </w:p>
    <w:p w14:paraId="6F1B87BE" w14:textId="77777777" w:rsidR="00E94B2F" w:rsidRDefault="00E94B2F" w:rsidP="00E94B2F">
      <w:pPr>
        <w:ind w:left="2880" w:firstLine="720"/>
      </w:pPr>
      <w:r>
        <w:t>• Flexible working continues to score well</w:t>
      </w:r>
    </w:p>
    <w:p w14:paraId="0E337505" w14:textId="77777777" w:rsidR="00E94B2F" w:rsidRDefault="00E94B2F" w:rsidP="00E94B2F">
      <w:pPr>
        <w:ind w:left="2880" w:firstLine="720"/>
      </w:pPr>
      <w:r>
        <w:t>• Clear focus areas identified (Promise 1 and 3)</w:t>
      </w:r>
    </w:p>
    <w:p w14:paraId="5C56389B" w14:textId="66A3FAD0" w:rsidR="00E94B2F" w:rsidRDefault="00E94B2F" w:rsidP="00E94B2F">
      <w:r>
        <w:t xml:space="preserve">⚠️ What are the concerns </w:t>
      </w:r>
      <w:r>
        <w:tab/>
      </w:r>
      <w:r>
        <w:tab/>
        <w:t>• Scores declined across almost all areas</w:t>
      </w:r>
    </w:p>
    <w:p w14:paraId="72C68792" w14:textId="7FECF713" w:rsidR="00E94B2F" w:rsidRDefault="00E94B2F" w:rsidP="00E94B2F">
      <w:pPr>
        <w:ind w:left="2880" w:firstLine="720"/>
      </w:pPr>
      <w:r>
        <w:t xml:space="preserve">• Staff engagement and morale have </w:t>
      </w:r>
      <w:proofErr w:type="gramStart"/>
      <w:r>
        <w:t>reduced</w:t>
      </w:r>
      <w:proofErr w:type="gramEnd"/>
    </w:p>
    <w:p w14:paraId="454BD025" w14:textId="2549FEF7" w:rsidR="00E94B2F" w:rsidRDefault="00E94B2F" w:rsidP="00E94B2F">
      <w:pPr>
        <w:ind w:left="2880" w:firstLine="720"/>
      </w:pPr>
      <w:r>
        <w:t xml:space="preserve">• </w:t>
      </w:r>
      <w:proofErr w:type="gramStart"/>
      <w:r>
        <w:t>A number of</w:t>
      </w:r>
      <w:proofErr w:type="gramEnd"/>
      <w:r>
        <w:t xml:space="preserve"> directorates are below Trust average</w:t>
      </w:r>
    </w:p>
    <w:p w14:paraId="4B89CCC6" w14:textId="5B9ABAE0" w:rsidR="00E94B2F" w:rsidRDefault="00E94B2F" w:rsidP="00E94B2F">
      <w:r>
        <w:t>💡 Things to think about</w:t>
      </w:r>
      <w:r>
        <w:tab/>
      </w:r>
      <w:r>
        <w:tab/>
        <w:t>• How do we engage long-serving staff?</w:t>
      </w:r>
    </w:p>
    <w:p w14:paraId="0081A3F2" w14:textId="77777777" w:rsidR="00E94B2F" w:rsidRDefault="00E94B2F" w:rsidP="00E94B2F">
      <w:pPr>
        <w:ind w:left="2880" w:firstLine="720"/>
      </w:pPr>
      <w:r>
        <w:t xml:space="preserve">• How do we improve ‘voice that </w:t>
      </w:r>
      <w:proofErr w:type="gramStart"/>
      <w:r>
        <w:t>counts’</w:t>
      </w:r>
      <w:proofErr w:type="gramEnd"/>
      <w:r>
        <w:t>?</w:t>
      </w:r>
    </w:p>
    <w:p w14:paraId="7FBF5A60" w14:textId="0F721026" w:rsidR="00E94B2F" w:rsidRDefault="00E94B2F" w:rsidP="00E94B2F">
      <w:r>
        <w:t>_______________________________________________________________________________________________________</w:t>
      </w:r>
    </w:p>
    <w:p w14:paraId="4FD533CB" w14:textId="77777777" w:rsidR="00E94B2F" w:rsidRDefault="00E94B2F" w:rsidP="00E94B2F"/>
    <w:p w14:paraId="2957EC84" w14:textId="77777777" w:rsidR="00E94B2F" w:rsidRDefault="00E94B2F" w:rsidP="00E94B2F"/>
    <w:p w14:paraId="3E6FC61A" w14:textId="77777777" w:rsidR="00E94B2F" w:rsidRDefault="00E94B2F" w:rsidP="00E94B2F"/>
    <w:p w14:paraId="333AE6E3" w14:textId="77777777" w:rsidR="00E94B2F" w:rsidRDefault="00E94B2F" w:rsidP="00E94B2F"/>
    <w:p w14:paraId="3FD4D5DC" w14:textId="77777777" w:rsidR="00E94B2F" w:rsidRDefault="00E94B2F" w:rsidP="00E94B2F"/>
    <w:p w14:paraId="7378E5C4" w14:textId="77777777" w:rsidR="00E94B2F" w:rsidRDefault="00E94B2F" w:rsidP="00E94B2F"/>
    <w:p w14:paraId="081C489A" w14:textId="35172A24" w:rsidR="00E94B2F" w:rsidRPr="00E94B2F" w:rsidRDefault="00E94B2F" w:rsidP="00E94B2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We have tried to learn about feedback concerning Board </w:t>
      </w:r>
      <w:proofErr w:type="gramStart"/>
      <w:r>
        <w:rPr>
          <w:sz w:val="36"/>
          <w:szCs w:val="36"/>
        </w:rPr>
        <w:t>papers, and</w:t>
      </w:r>
      <w:proofErr w:type="gramEnd"/>
      <w:r>
        <w:rPr>
          <w:sz w:val="36"/>
          <w:szCs w:val="36"/>
        </w:rPr>
        <w:t xml:space="preserve"> would be grateful if you have any further feedback in terms of how summaries could be made more accessible, please raise with Philip Gowland at the end of the meeting. </w:t>
      </w:r>
    </w:p>
    <w:p w14:paraId="1D374823" w14:textId="4CEF166A" w:rsidR="00281BA6" w:rsidRDefault="00281BA6" w:rsidP="00AC0407">
      <w:pPr>
        <w:spacing w:line="240" w:lineRule="auto"/>
      </w:pPr>
    </w:p>
    <w:sectPr w:rsidR="00281BA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4E81" w14:textId="77777777" w:rsidR="00AC0407" w:rsidRDefault="00AC0407" w:rsidP="00AC0407">
      <w:pPr>
        <w:spacing w:after="0" w:line="240" w:lineRule="auto"/>
      </w:pPr>
      <w:r>
        <w:separator/>
      </w:r>
    </w:p>
  </w:endnote>
  <w:endnote w:type="continuationSeparator" w:id="0">
    <w:p w14:paraId="3FDE30B8" w14:textId="77777777" w:rsidR="00AC0407" w:rsidRDefault="00AC0407" w:rsidP="00AC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197498"/>
      <w:docPartObj>
        <w:docPartGallery w:val="Page Numbers (Bottom of Page)"/>
        <w:docPartUnique/>
      </w:docPartObj>
    </w:sdtPr>
    <w:sdtEndPr/>
    <w:sdtContent>
      <w:p w14:paraId="5BD0D8A2" w14:textId="615625D8" w:rsidR="00F03753" w:rsidRDefault="00F037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5840EC5" w14:textId="77777777" w:rsidR="00AC0407" w:rsidRDefault="00AC0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42EC" w14:textId="77777777" w:rsidR="00AC0407" w:rsidRDefault="00AC0407" w:rsidP="00AC0407">
      <w:pPr>
        <w:spacing w:after="0" w:line="240" w:lineRule="auto"/>
      </w:pPr>
      <w:r>
        <w:separator/>
      </w:r>
    </w:p>
  </w:footnote>
  <w:footnote w:type="continuationSeparator" w:id="0">
    <w:p w14:paraId="78C65A16" w14:textId="77777777" w:rsidR="00AC0407" w:rsidRDefault="00AC0407" w:rsidP="00AC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893224">
    <w:abstractNumId w:val="8"/>
  </w:num>
  <w:num w:numId="2" w16cid:durableId="297928008">
    <w:abstractNumId w:val="6"/>
  </w:num>
  <w:num w:numId="3" w16cid:durableId="1275166582">
    <w:abstractNumId w:val="5"/>
  </w:num>
  <w:num w:numId="4" w16cid:durableId="884020672">
    <w:abstractNumId w:val="4"/>
  </w:num>
  <w:num w:numId="5" w16cid:durableId="1594512945">
    <w:abstractNumId w:val="7"/>
  </w:num>
  <w:num w:numId="6" w16cid:durableId="1431049505">
    <w:abstractNumId w:val="3"/>
  </w:num>
  <w:num w:numId="7" w16cid:durableId="1854226728">
    <w:abstractNumId w:val="2"/>
  </w:num>
  <w:num w:numId="8" w16cid:durableId="587346218">
    <w:abstractNumId w:val="1"/>
  </w:num>
  <w:num w:numId="9" w16cid:durableId="148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37F"/>
    <w:rsid w:val="000F3291"/>
    <w:rsid w:val="0015074B"/>
    <w:rsid w:val="00281BA6"/>
    <w:rsid w:val="0029639D"/>
    <w:rsid w:val="00326F90"/>
    <w:rsid w:val="00642743"/>
    <w:rsid w:val="00AA1D8D"/>
    <w:rsid w:val="00AC0407"/>
    <w:rsid w:val="00B47730"/>
    <w:rsid w:val="00B702C2"/>
    <w:rsid w:val="00CB0664"/>
    <w:rsid w:val="00D778B7"/>
    <w:rsid w:val="00E94B2F"/>
    <w:rsid w:val="00F037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73D7E3"/>
  <w14:defaultImageDpi w14:val="300"/>
  <w15:docId w15:val="{90244E68-7183-41FE-B4FF-115DD5CB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1929</Words>
  <Characters>10998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GOWLAND, Philip (ROTHERHAM DONCASTER AND SOUTH HUMBER NHS FOUNDATION TRUST)</cp:lastModifiedBy>
  <cp:revision>2</cp:revision>
  <dcterms:created xsi:type="dcterms:W3CDTF">2026-05-27T14:07:00Z</dcterms:created>
  <dcterms:modified xsi:type="dcterms:W3CDTF">2026-05-27T14:07:00Z</dcterms:modified>
  <cp:category/>
</cp:coreProperties>
</file>